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C93C" w14:textId="77777777" w:rsidR="001F6E49" w:rsidRDefault="00000000">
      <w:pPr>
        <w:jc w:val="center"/>
      </w:pPr>
      <w:r>
        <w:rPr>
          <w:noProof/>
        </w:rPr>
        <w:drawing>
          <wp:inline distT="0" distB="0" distL="0" distR="0" wp14:anchorId="4B9A36F7" wp14:editId="763B8FF2">
            <wp:extent cx="2560320" cy="824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site_color_tag1_trans_bkgrd 1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2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9B85E" w14:textId="77777777" w:rsidR="001F6E49" w:rsidRDefault="00000000">
      <w:pPr>
        <w:jc w:val="center"/>
      </w:pPr>
      <w:r>
        <w:rPr>
          <w:b/>
          <w:sz w:val="48"/>
        </w:rPr>
        <w:t>Meta (Facebook/Instagram) Onboarding Instructions</w:t>
      </w:r>
    </w:p>
    <w:p w14:paraId="1BC2E97C" w14:textId="77777777" w:rsidR="001F6E49" w:rsidRDefault="00000000">
      <w:pPr>
        <w:jc w:val="center"/>
      </w:pPr>
      <w:r>
        <w:rPr>
          <w:sz w:val="24"/>
        </w:rPr>
        <w:t>Share your assets with Foresite — Business ID: 759278250814092</w:t>
      </w:r>
    </w:p>
    <w:p w14:paraId="1F83FB29" w14:textId="77777777" w:rsidR="001F6E49" w:rsidRDefault="001F6E49"/>
    <w:p w14:paraId="254727D1" w14:textId="77777777" w:rsidR="001F6E49" w:rsidRDefault="00000000">
      <w:r>
        <w:t>Please add Foresite as a **Partner** with **Admin access** to the assets below. Using the partner method keeps ownership with you and allows us to manage campaigns safely.</w:t>
      </w:r>
    </w:p>
    <w:p w14:paraId="35CF4130" w14:textId="77777777" w:rsidR="001F6E49" w:rsidRDefault="00000000">
      <w:r>
        <w:rPr>
          <w:b/>
        </w:rPr>
        <w:t>Quick Checklist (share all that apply)</w:t>
      </w:r>
    </w:p>
    <w:p w14:paraId="6B04941E" w14:textId="77777777" w:rsidR="001F6E49" w:rsidRDefault="00000000">
      <w:pPr>
        <w:pStyle w:val="ListBullet"/>
      </w:pPr>
      <w:r>
        <w:t>Facebook Page(s) — Admin</w:t>
      </w:r>
    </w:p>
    <w:p w14:paraId="29B34041" w14:textId="77777777" w:rsidR="001F6E49" w:rsidRDefault="00000000">
      <w:pPr>
        <w:pStyle w:val="ListBullet"/>
      </w:pPr>
      <w:r>
        <w:t>Ad Account(s) — Admin</w:t>
      </w:r>
    </w:p>
    <w:p w14:paraId="5CB4D31B" w14:textId="77777777" w:rsidR="001F6E49" w:rsidRDefault="00000000">
      <w:pPr>
        <w:pStyle w:val="ListBullet"/>
      </w:pPr>
      <w:r>
        <w:t>Pixel / Dataset — Admin</w:t>
      </w:r>
    </w:p>
    <w:p w14:paraId="20139651" w14:textId="77777777" w:rsidR="001F6E49" w:rsidRDefault="00000000">
      <w:pPr>
        <w:pStyle w:val="ListBullet"/>
      </w:pPr>
      <w:r>
        <w:t>Instagram Account (optional, if you want IG ads) — Admin</w:t>
      </w:r>
    </w:p>
    <w:p w14:paraId="2A7A5D4C" w14:textId="77777777" w:rsidR="001F6E49" w:rsidRDefault="001F6E49"/>
    <w:p w14:paraId="3359E51B" w14:textId="77777777" w:rsidR="001F6E49" w:rsidRDefault="00000000">
      <w:r>
        <w:rPr>
          <w:b/>
        </w:rPr>
        <w:t>Where to do this</w:t>
      </w:r>
    </w:p>
    <w:p w14:paraId="1AB71500" w14:textId="77777777" w:rsidR="001F6E49" w:rsidRDefault="00000000">
      <w:r>
        <w:t>Meta Business Settings → Select the asset → **Assign Partners** → enter Business ID and choose **Admin**. You can also go to **Users → Partners → Add → Give a partner access to your assets** and select assets in bulk.</w:t>
      </w:r>
    </w:p>
    <w:p w14:paraId="7CAD72D1" w14:textId="77777777" w:rsidR="001F6E49" w:rsidRDefault="001F6E49"/>
    <w:p w14:paraId="251AC99E" w14:textId="77777777" w:rsidR="001F6E49" w:rsidRDefault="00000000">
      <w:r>
        <w:rPr>
          <w:b/>
        </w:rPr>
        <w:t>Facebook Page</w:t>
      </w:r>
    </w:p>
    <w:p w14:paraId="0FB57876" w14:textId="77777777" w:rsidR="001F6E49" w:rsidRDefault="00000000">
      <w:pPr>
        <w:pStyle w:val="ListNumber"/>
      </w:pPr>
      <w:r>
        <w:t>Open Business Settings.</w:t>
      </w:r>
    </w:p>
    <w:p w14:paraId="3FDAF3F9" w14:textId="77777777" w:rsidR="001F6E49" w:rsidRDefault="00000000">
      <w:pPr>
        <w:pStyle w:val="ListNumber"/>
      </w:pPr>
      <w:r>
        <w:t>Go to **Accounts → Pages** and select your Page.</w:t>
      </w:r>
    </w:p>
    <w:p w14:paraId="4DCE7EA2" w14:textId="77777777" w:rsidR="001F6E49" w:rsidRDefault="00000000">
      <w:pPr>
        <w:pStyle w:val="ListNumber"/>
      </w:pPr>
      <w:r>
        <w:t>Click **Assign Partners**.</w:t>
      </w:r>
    </w:p>
    <w:p w14:paraId="05DCEB44" w14:textId="77777777" w:rsidR="001F6E49" w:rsidRDefault="00000000">
      <w:pPr>
        <w:pStyle w:val="ListNumber"/>
      </w:pPr>
      <w:r>
        <w:t>Enter Business ID **759278250814092**.</w:t>
      </w:r>
    </w:p>
    <w:p w14:paraId="073A3E16" w14:textId="77777777" w:rsidR="001F6E49" w:rsidRDefault="00000000">
      <w:pPr>
        <w:pStyle w:val="ListNumber"/>
      </w:pPr>
      <w:r>
        <w:t>Select **Admin access**, then **Save/Confirm**.</w:t>
      </w:r>
    </w:p>
    <w:p w14:paraId="606C962D" w14:textId="77777777" w:rsidR="001F6E49" w:rsidRDefault="001F6E49"/>
    <w:p w14:paraId="40CA216D" w14:textId="77777777" w:rsidR="001F6E49" w:rsidRDefault="00000000">
      <w:r>
        <w:rPr>
          <w:b/>
        </w:rPr>
        <w:t>Pixel / Dataset</w:t>
      </w:r>
    </w:p>
    <w:p w14:paraId="25712DB6" w14:textId="77777777" w:rsidR="001F6E49" w:rsidRDefault="00000000">
      <w:r>
        <w:t>Sometimes labeled as Pixels under Data Sources; some accounts show Datasets.</w:t>
      </w:r>
    </w:p>
    <w:p w14:paraId="01F3742A" w14:textId="77777777" w:rsidR="001F6E49" w:rsidRDefault="00000000">
      <w:pPr>
        <w:pStyle w:val="ListNumber"/>
      </w:pPr>
      <w:r>
        <w:lastRenderedPageBreak/>
        <w:t>Open Business Settings.</w:t>
      </w:r>
    </w:p>
    <w:p w14:paraId="73BC28F3" w14:textId="77777777" w:rsidR="001F6E49" w:rsidRDefault="00000000">
      <w:pPr>
        <w:pStyle w:val="ListNumber"/>
      </w:pPr>
      <w:r>
        <w:t>Go to **Data Sources → Pixels** (or **Datasets**) and select your main pixel/dataset.</w:t>
      </w:r>
    </w:p>
    <w:p w14:paraId="147BED3D" w14:textId="77777777" w:rsidR="001F6E49" w:rsidRDefault="00000000">
      <w:pPr>
        <w:pStyle w:val="ListNumber"/>
      </w:pPr>
      <w:r>
        <w:t>Click **Assign Partners**.</w:t>
      </w:r>
    </w:p>
    <w:p w14:paraId="71490A69" w14:textId="77777777" w:rsidR="001F6E49" w:rsidRDefault="00000000">
      <w:pPr>
        <w:pStyle w:val="ListNumber"/>
      </w:pPr>
      <w:r>
        <w:t>Enter Business ID **759278250814092**.</w:t>
      </w:r>
    </w:p>
    <w:p w14:paraId="1A214267" w14:textId="77777777" w:rsidR="001F6E49" w:rsidRDefault="00000000">
      <w:pPr>
        <w:pStyle w:val="ListNumber"/>
      </w:pPr>
      <w:r>
        <w:t>Select **Admin access**, then **Save/Confirm**.</w:t>
      </w:r>
    </w:p>
    <w:p w14:paraId="08FD1E3F" w14:textId="77777777" w:rsidR="001F6E49" w:rsidRDefault="001F6E49"/>
    <w:p w14:paraId="717E0C88" w14:textId="77777777" w:rsidR="001F6E49" w:rsidRDefault="00000000">
      <w:r>
        <w:rPr>
          <w:b/>
        </w:rPr>
        <w:t>Ad Account</w:t>
      </w:r>
    </w:p>
    <w:p w14:paraId="0BB3BFB6" w14:textId="77777777" w:rsidR="001F6E49" w:rsidRDefault="00000000">
      <w:pPr>
        <w:pStyle w:val="ListNumber"/>
      </w:pPr>
      <w:r>
        <w:t>Open Business Settings.</w:t>
      </w:r>
    </w:p>
    <w:p w14:paraId="09CE57CD" w14:textId="77777777" w:rsidR="001F6E49" w:rsidRDefault="00000000">
      <w:pPr>
        <w:pStyle w:val="ListNumber"/>
      </w:pPr>
      <w:r>
        <w:t>Go to **Accounts → Ad accounts** and select the ad account used for your ads.</w:t>
      </w:r>
    </w:p>
    <w:p w14:paraId="4C0B0D2B" w14:textId="77777777" w:rsidR="001F6E49" w:rsidRDefault="00000000">
      <w:pPr>
        <w:pStyle w:val="ListNumber"/>
      </w:pPr>
      <w:r>
        <w:t>Click **Assign Partners**.</w:t>
      </w:r>
    </w:p>
    <w:p w14:paraId="5F04FF37" w14:textId="77777777" w:rsidR="001F6E49" w:rsidRDefault="00000000">
      <w:pPr>
        <w:pStyle w:val="ListNumber"/>
      </w:pPr>
      <w:r>
        <w:t>Enter Business ID **759278250814092**.</w:t>
      </w:r>
    </w:p>
    <w:p w14:paraId="5DBFBD97" w14:textId="77777777" w:rsidR="001F6E49" w:rsidRDefault="00000000">
      <w:pPr>
        <w:pStyle w:val="ListNumber"/>
      </w:pPr>
      <w:r>
        <w:t>Select **Admin access**, then **Save/Confirm**.</w:t>
      </w:r>
    </w:p>
    <w:p w14:paraId="1FD9372E" w14:textId="77777777" w:rsidR="001F6E49" w:rsidRDefault="001F6E49"/>
    <w:p w14:paraId="6B2693B5" w14:textId="77777777" w:rsidR="001F6E49" w:rsidRDefault="00000000">
      <w:r>
        <w:rPr>
          <w:b/>
        </w:rPr>
        <w:t>Instagram Account (optional, for IG ads)</w:t>
      </w:r>
    </w:p>
    <w:p w14:paraId="41FD8934" w14:textId="77777777" w:rsidR="001F6E49" w:rsidRDefault="00000000">
      <w:pPr>
        <w:pStyle w:val="ListNumber"/>
      </w:pPr>
      <w:r>
        <w:t>Open Business Settings.</w:t>
      </w:r>
    </w:p>
    <w:p w14:paraId="368572DF" w14:textId="77777777" w:rsidR="001F6E49" w:rsidRDefault="00000000">
      <w:pPr>
        <w:pStyle w:val="ListNumber"/>
      </w:pPr>
      <w:r>
        <w:t>Go to **Accounts → Instagram accounts** and select your handle.</w:t>
      </w:r>
    </w:p>
    <w:p w14:paraId="3894ACD4" w14:textId="77777777" w:rsidR="001F6E49" w:rsidRDefault="00000000">
      <w:pPr>
        <w:pStyle w:val="ListNumber"/>
      </w:pPr>
      <w:r>
        <w:t>Click **Assign Partners**.</w:t>
      </w:r>
    </w:p>
    <w:p w14:paraId="3AB7165C" w14:textId="77777777" w:rsidR="001F6E49" w:rsidRDefault="00000000">
      <w:pPr>
        <w:pStyle w:val="ListNumber"/>
      </w:pPr>
      <w:r>
        <w:t>Enter Business ID **759278250814092**.</w:t>
      </w:r>
    </w:p>
    <w:p w14:paraId="1CE19CFE" w14:textId="77777777" w:rsidR="001F6E49" w:rsidRDefault="00000000">
      <w:pPr>
        <w:pStyle w:val="ListNumber"/>
      </w:pPr>
      <w:r>
        <w:t>Select **Admin access**, then **Save/Confirm**.</w:t>
      </w:r>
    </w:p>
    <w:p w14:paraId="16508063" w14:textId="77777777" w:rsidR="001F6E49" w:rsidRDefault="001F6E49"/>
    <w:p w14:paraId="295A0DB7" w14:textId="77777777" w:rsidR="001F6E49" w:rsidRDefault="00000000">
      <w:r>
        <w:rPr>
          <w:b/>
        </w:rPr>
        <w:t>Troubleshooting Tips</w:t>
      </w:r>
    </w:p>
    <w:p w14:paraId="7ECCDE59" w14:textId="77777777" w:rsidR="001F6E49" w:rsidRDefault="00000000">
      <w:pPr>
        <w:pStyle w:val="ListBullet"/>
      </w:pPr>
      <w:r>
        <w:t>If **Assign Partners** is grayed out, you may not be the asset owner. Check the asset owner and have the owner share it or transfer ownership.</w:t>
      </w:r>
    </w:p>
    <w:p w14:paraId="147AF75E" w14:textId="77777777" w:rsidR="001F6E49" w:rsidRDefault="00000000">
      <w:pPr>
        <w:pStyle w:val="ListBullet"/>
      </w:pPr>
      <w:r>
        <w:t>If you don’t see **Instagram accounts**, connect your IG to the Facebook Page or convert the IG to a Professional account.</w:t>
      </w:r>
    </w:p>
    <w:p w14:paraId="4C708E5D" w14:textId="77777777" w:rsidR="001F6E49" w:rsidRDefault="00000000">
      <w:pPr>
        <w:pStyle w:val="ListBullet"/>
      </w:pPr>
      <w:r>
        <w:t>If the ad account or pixel is not in your Business Manager, first **Add** it to your Business (Add → Add an account / Request access).</w:t>
      </w:r>
    </w:p>
    <w:p w14:paraId="15126EFD" w14:textId="77777777" w:rsidR="001F6E49" w:rsidRDefault="00000000">
      <w:pPr>
        <w:pStyle w:val="ListBullet"/>
      </w:pPr>
      <w:r>
        <w:t>Only a Business Admin can assign partner access. Ask an admin on your team if needed.</w:t>
      </w:r>
    </w:p>
    <w:p w14:paraId="7F389448" w14:textId="77777777" w:rsidR="001F6E49" w:rsidRDefault="001F6E49"/>
    <w:p w14:paraId="389D8D16" w14:textId="77777777" w:rsidR="001F6E49" w:rsidRDefault="00000000">
      <w:r>
        <w:rPr>
          <w:b/>
        </w:rPr>
        <w:t>Confirmation</w:t>
      </w:r>
    </w:p>
    <w:p w14:paraId="0F3A534C" w14:textId="77777777" w:rsidR="001F6E49" w:rsidRDefault="00000000">
      <w:r>
        <w:t>Please reply once complete: “Meta access granted (Page, Pixel/Dataset, Ad Account, Instagram).”</w:t>
      </w:r>
    </w:p>
    <w:sectPr w:rsidR="001F6E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3017372">
    <w:abstractNumId w:val="8"/>
  </w:num>
  <w:num w:numId="2" w16cid:durableId="1170867909">
    <w:abstractNumId w:val="6"/>
  </w:num>
  <w:num w:numId="3" w16cid:durableId="219286221">
    <w:abstractNumId w:val="5"/>
  </w:num>
  <w:num w:numId="4" w16cid:durableId="657851851">
    <w:abstractNumId w:val="4"/>
  </w:num>
  <w:num w:numId="5" w16cid:durableId="182519904">
    <w:abstractNumId w:val="7"/>
  </w:num>
  <w:num w:numId="6" w16cid:durableId="1268855369">
    <w:abstractNumId w:val="3"/>
  </w:num>
  <w:num w:numId="7" w16cid:durableId="1282803944">
    <w:abstractNumId w:val="2"/>
  </w:num>
  <w:num w:numId="8" w16cid:durableId="1723603346">
    <w:abstractNumId w:val="1"/>
  </w:num>
  <w:num w:numId="9" w16cid:durableId="56448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E49"/>
    <w:rsid w:val="0029639D"/>
    <w:rsid w:val="00326F90"/>
    <w:rsid w:val="006B061C"/>
    <w:rsid w:val="00907043"/>
    <w:rsid w:val="00AA1D8D"/>
    <w:rsid w:val="00B47730"/>
    <w:rsid w:val="00CB0664"/>
    <w:rsid w:val="00DF60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0C343"/>
  <w14:defaultImageDpi w14:val="300"/>
  <w15:docId w15:val="{F9A0D1A0-803A-2B43-B228-1F142C7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Shroyer</cp:lastModifiedBy>
  <cp:revision>2</cp:revision>
  <dcterms:created xsi:type="dcterms:W3CDTF">2025-10-30T04:14:00Z</dcterms:created>
  <dcterms:modified xsi:type="dcterms:W3CDTF">2025-10-30T04:14:00Z</dcterms:modified>
  <cp:category/>
</cp:coreProperties>
</file>